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10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(Tuần 16, 17)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QUAN NIỆM VỀ ĐẠO ĐỨC</w:t>
      </w:r>
    </w:p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5" w:hRule="atLeast"/>
        </w:trPr>
        <w:tc>
          <w:tcPr>
            <w:tcW w:w="900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1/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 QUAN NIỆM VỀ ĐẠO ĐỨC: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a/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Đạo đức là gì?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57" w:leftChars="99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Là hệ thống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các quy tắc chuẩn mực XH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mà nhờ đó con người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tự giác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điều chỉnh hành vi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của mình cho phù hợp với lợi ích của cộng đồng, của XH.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b/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Phân biệt đạo đức với pháp luật trong sự điều chỉnh hành vi của con người: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sym w:font="Wingdings" w:char="F076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Giống nhau: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điều chỉnh các hành vi của con người, giúp con người hoàn thiện mình hơn.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sym w:font="Wingdings" w:char="F076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Khác nhau: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520" w:leftChars="200" w:firstLine="0" w:firstLineChars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Đạo đức: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pacing w:line="360" w:lineRule="auto"/>
              <w:ind w:left="958" w:leftChars="0" w:hanging="478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Do XH đặt ra.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pacing w:line="360" w:lineRule="auto"/>
              <w:ind w:left="958" w:leftChars="0" w:hanging="478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Tự giác thực hiện các chuẩn mực đạo đức mà XH đề ra.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pacing w:line="360" w:lineRule="auto"/>
              <w:ind w:left="958" w:leftChars="0" w:hanging="478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Nếu không thực hiện thì sẽ bị dư luận XH lên án hoặc lương tâm cắn rứt.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520" w:leftChars="200" w:firstLine="0" w:firstLineChars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Pháp luật: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pacing w:line="360" w:lineRule="auto"/>
              <w:ind w:left="960" w:leftChars="0" w:hanging="418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Thực hiện các quy tắc sử xự do nhà nước quy định.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pacing w:line="360" w:lineRule="auto"/>
              <w:ind w:left="960" w:leftChars="0" w:hanging="418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Bắt buộc, cưỡng chế thực hiện.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pacing w:line="360" w:lineRule="auto"/>
              <w:ind w:left="960" w:leftChars="0" w:hanging="418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Không thực hiện thì sẽ bị cưỡng chế bằng sức mạnh nhà nước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2/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VAI TRÒ CỦA ĐẠO ĐỨC ĐỐI VỚI SỰ PHÁT TRIỂN CỦA CÁ NHÂN, GIA ĐÌNH VÀ XÃ HỘI: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a/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Đối với cá nhân:</w:t>
            </w:r>
          </w:p>
          <w:p>
            <w:pPr>
              <w:spacing w:line="360" w:lineRule="auto"/>
              <w:ind w:left="515" w:leftChars="198" w:firstLine="3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Đạo đức góp phần hoàn thiện nhân cách cá nhân, giúp cá nhân có ý thức và năng lực để sống thiện, sống có ích.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b/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Đối với gia đình:</w:t>
            </w:r>
          </w:p>
          <w:p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80" w:leftChars="0" w:hanging="48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Đạo đức là nền tảng của hạnh phúc gia đình, tạo ra sự ổn định và phát triển vững chắc của gia đình.</w:t>
            </w:r>
          </w:p>
          <w:p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80" w:leftChars="0" w:hanging="48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Là nhân tố xây dựng hạnh phúc gia đình.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c/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Đối với xã hội:</w:t>
            </w:r>
          </w:p>
          <w:p>
            <w:pPr>
              <w:spacing w:line="360" w:lineRule="auto"/>
              <w:ind w:left="234" w:leftChars="0" w:firstLine="6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Xây dựng và củng cố nền đạo đức mới ở nước ta hiện nay có ý nghĩa rất to lớn; góp phần xây dựng, phát triển nền văn hoá tiên tiến đậm đà bản sắc dân tộc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368" w:bottom="1440" w:left="151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39076"/>
    <w:multiLevelType w:val="multilevel"/>
    <w:tmpl w:val="F0739076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FA1907B1"/>
    <w:multiLevelType w:val="singleLevel"/>
    <w:tmpl w:val="FA1907B1"/>
    <w:lvl w:ilvl="0" w:tentative="0">
      <w:start w:val="1"/>
      <w:numFmt w:val="bullet"/>
      <w:lvlText w:val="+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rial" w:hAnsi="Arial" w:cs="Arial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0CB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5B0CB4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2021-12-12T00:33:00Z</dcterms:created>
  <dc:creator>tuyet trinh phan</dc:creator>
  <cp:lastModifiedBy>tuyet trinh phan</cp:lastModifiedBy>
  <dcterms:modified xsi:type="dcterms:W3CDTF">2021-12-12T00:37:43Z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CD89A2807E36481AB6A04464E056EB30</vt:lpwstr>
  </property>
</Properties>
</file>